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who did it word search"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Look    </w:t>
      </w:r>
      <w:r>
        <w:t xml:space="preserve">   Genius    </w:t>
      </w:r>
      <w:r>
        <w:t xml:space="preserve">   Detective    </w:t>
      </w:r>
      <w:r>
        <w:t xml:space="preserve">   Investigate    </w:t>
      </w:r>
      <w:r>
        <w:t xml:space="preserve">   Search    </w:t>
      </w:r>
      <w:r>
        <w:t xml:space="preserve">   Startled    </w:t>
      </w:r>
      <w:r>
        <w:t xml:space="preserve">   Find    </w:t>
      </w:r>
      <w:r>
        <w:t xml:space="preserve">   Clue    </w:t>
      </w:r>
      <w:r>
        <w:t xml:space="preserve">   Unknown    </w:t>
      </w:r>
      <w:r>
        <w:t xml:space="preserve">   Solve    </w:t>
      </w:r>
      <w:r>
        <w:t xml:space="preserve">   Think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who did it word search"</dc:title>
  <dcterms:created xsi:type="dcterms:W3CDTF">2021-10-10T23:52:19Z</dcterms:created>
  <dcterms:modified xsi:type="dcterms:W3CDTF">2021-10-10T23:52:19Z</dcterms:modified>
</cp:coreProperties>
</file>