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wild robot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Enemy robots sent by there makers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animals originally call roz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built a lodge for roz and his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animal helped roz plant his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they call roz’s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robot helps this animal pull quills from its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Flocks of geese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Rozes first time being chased by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Rozes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old cat at the farm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where the cargo ship crashed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animal has claimed to see 93 winters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animals formed a procession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robots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roz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old goose that helps name the baby gosling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animal considers itself a natural performer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animal was upset with the beavers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nickname for the three raccoons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squirrel that became a friend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wild robot</dc:title>
  <dcterms:created xsi:type="dcterms:W3CDTF">2021-10-12T20:34:52Z</dcterms:created>
  <dcterms:modified xsi:type="dcterms:W3CDTF">2021-10-12T20:34:52Z</dcterms:modified>
</cp:coreProperties>
</file>