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warriors who fought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of dry regions that breaks off near the ground in late summer and is tumbled about by the wind, thereby dispersing its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broken the law, especially one who remains at large or is a fugitive.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had long experience in a particular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dirt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Apaches enforcer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slang word they use to call someone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towns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believed in luck, for better or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someone away illegally by force, typically to obtain a ransom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orphan who feels he owes the world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to call someone stuck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apache warriors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childhood sweetheart of melvins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Melvins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 not belong to a particular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sticks childhood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women they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 war veteran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melvins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west</dc:title>
  <dcterms:created xsi:type="dcterms:W3CDTF">2021-10-11T19:38:56Z</dcterms:created>
  <dcterms:modified xsi:type="dcterms:W3CDTF">2021-10-11T19:38:56Z</dcterms:modified>
</cp:coreProperties>
</file>