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wild,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favorite color of Miss Dolly? p.42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challenged Geronimo to a rodeo match? p.64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Geronimo had to pay Bob? p.27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sixth way to ride a horse (according to Geronimo)? p.73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making Bessie (the bull) hopping mad? p.90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Muscle Mouse was ........... of Miss Dolly. p.43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third quality of mister scaredy mouse (Geronimo)? p.40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 Miss Firm Fur's job? p.48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adventure was a........ p.104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woman's name in the song? p.79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wild, wild west</dc:title>
  <dcterms:created xsi:type="dcterms:W3CDTF">2021-10-11T19:38:35Z</dcterms:created>
  <dcterms:modified xsi:type="dcterms:W3CDTF">2021-10-11T19:38:35Z</dcterms:modified>
</cp:coreProperties>
</file>