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wimpy kid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Diary    </w:t>
      </w:r>
      <w:r>
        <w:t xml:space="preserve">   Wimpy    </w:t>
      </w:r>
      <w:r>
        <w:t xml:space="preserve">   Midnight    </w:t>
      </w:r>
      <w:r>
        <w:t xml:space="preserve">   Paris    </w:t>
      </w:r>
      <w:r>
        <w:t xml:space="preserve">   Gymnasium    </w:t>
      </w:r>
      <w:r>
        <w:t xml:space="preserve">   Valentines    </w:t>
      </w:r>
      <w:r>
        <w:t xml:space="preserve">   Dance    </w:t>
      </w:r>
      <w:r>
        <w:t xml:space="preserve">   Date    </w:t>
      </w:r>
      <w:r>
        <w:t xml:space="preserve">   Rowley    </w:t>
      </w:r>
      <w:r>
        <w:t xml:space="preserve">   Greg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wimpy kid </dc:title>
  <dcterms:created xsi:type="dcterms:W3CDTF">2021-10-12T20:58:55Z</dcterms:created>
  <dcterms:modified xsi:type="dcterms:W3CDTF">2021-10-12T20:58:55Z</dcterms:modified>
</cp:coreProperties>
</file>