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witches brew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third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 soldiers did they borrow from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first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part of the dog was in the stew?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carrying a mirror. Whose ghost  walks at the end of the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Macduff loyal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second apparition?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Lady Macduff tell her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ordered Macduff family to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 the name of the most powerful witch?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witches brew</dc:title>
  <dcterms:created xsi:type="dcterms:W3CDTF">2021-10-11T19:40:20Z</dcterms:created>
  <dcterms:modified xsi:type="dcterms:W3CDTF">2021-10-11T19:40:20Z</dcterms:modified>
</cp:coreProperties>
</file>