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withered 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hangman    </w:t>
      </w:r>
      <w:r>
        <w:t xml:space="preserve">   love    </w:t>
      </w:r>
      <w:r>
        <w:t xml:space="preserve">   disfigurement    </w:t>
      </w:r>
      <w:r>
        <w:t xml:space="preserve">   cure    </w:t>
      </w:r>
      <w:r>
        <w:t xml:space="preserve">   affair    </w:t>
      </w:r>
      <w:r>
        <w:t xml:space="preserve">   arson    </w:t>
      </w:r>
      <w:r>
        <w:t xml:space="preserve">   convicted    </w:t>
      </w:r>
      <w:r>
        <w:t xml:space="preserve">   vision    </w:t>
      </w:r>
      <w:r>
        <w:t xml:space="preserve">   curses    </w:t>
      </w:r>
      <w:r>
        <w:t xml:space="preserve">   Brook    </w:t>
      </w:r>
      <w:r>
        <w:t xml:space="preserve">   rumours    </w:t>
      </w:r>
      <w:r>
        <w:t xml:space="preserve">   pregnant    </w:t>
      </w:r>
      <w:r>
        <w:t xml:space="preserve">   bewitched    </w:t>
      </w:r>
      <w:r>
        <w:t xml:space="preserve">   reformatory    </w:t>
      </w:r>
      <w:r>
        <w:t xml:space="preserve">   Port Bredy    </w:t>
      </w:r>
      <w:r>
        <w:t xml:space="preserve">   neck    </w:t>
      </w:r>
      <w:r>
        <w:t xml:space="preserve">   hanged    </w:t>
      </w:r>
      <w:r>
        <w:t xml:space="preserve">   Trendle    </w:t>
      </w:r>
      <w:r>
        <w:t xml:space="preserve">   Conjuror    </w:t>
      </w:r>
      <w:r>
        <w:t xml:space="preserve">   Holmstoke    </w:t>
      </w:r>
      <w:r>
        <w:t xml:space="preserve">   bride    </w:t>
      </w:r>
      <w:r>
        <w:t xml:space="preserve">   Gertrude    </w:t>
      </w:r>
      <w:r>
        <w:t xml:space="preserve">   witch    </w:t>
      </w:r>
      <w:r>
        <w:t xml:space="preserve">   isolation    </w:t>
      </w:r>
      <w:r>
        <w:t xml:space="preserve">   Farmer Lodge    </w:t>
      </w:r>
      <w:r>
        <w:t xml:space="preserve">   Rhoda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withered Arm</dc:title>
  <dcterms:created xsi:type="dcterms:W3CDTF">2021-10-11T19:39:48Z</dcterms:created>
  <dcterms:modified xsi:type="dcterms:W3CDTF">2021-10-11T19:39:48Z</dcterms:modified>
</cp:coreProperties>
</file>