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wizard of Oz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Lion    </w:t>
      </w:r>
      <w:r>
        <w:t xml:space="preserve">   Toto    </w:t>
      </w:r>
      <w:r>
        <w:t xml:space="preserve">   Glinda    </w:t>
      </w:r>
      <w:r>
        <w:t xml:space="preserve">   Kansas    </w:t>
      </w:r>
      <w:r>
        <w:t xml:space="preserve">   Scarecrow    </w:t>
      </w:r>
      <w:r>
        <w:t xml:space="preserve">   Melting    </w:t>
      </w:r>
      <w:r>
        <w:t xml:space="preserve">   Uncle Henry    </w:t>
      </w:r>
      <w:r>
        <w:t xml:space="preserve">   Monkeys    </w:t>
      </w:r>
      <w:r>
        <w:t xml:space="preserve">   Ruby slippers    </w:t>
      </w:r>
      <w:r>
        <w:t xml:space="preserve">   Wizard    </w:t>
      </w:r>
      <w:r>
        <w:t xml:space="preserve">   Wicked witch    </w:t>
      </w:r>
      <w:r>
        <w:t xml:space="preserve">   Munchkins    </w:t>
      </w:r>
      <w:r>
        <w:t xml:space="preserve">   Tin man    </w:t>
      </w:r>
      <w:r>
        <w:t xml:space="preserve">   Emerald city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 </dc:title>
  <dcterms:created xsi:type="dcterms:W3CDTF">2021-10-11T19:39:02Z</dcterms:created>
  <dcterms:modified xsi:type="dcterms:W3CDTF">2021-10-11T19:39:02Z</dcterms:modified>
</cp:coreProperties>
</file>