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AuntEm    </w:t>
      </w:r>
      <w:r>
        <w:t xml:space="preserve">   Dorothy    </w:t>
      </w:r>
      <w:r>
        <w:t xml:space="preserve">   miss    </w:t>
      </w:r>
      <w:r>
        <w:t xml:space="preserve">   tornado    </w:t>
      </w:r>
      <w:r>
        <w:t xml:space="preserve">   destroy    </w:t>
      </w:r>
      <w:r>
        <w:t xml:space="preserve">   basement    </w:t>
      </w:r>
      <w:r>
        <w:t xml:space="preserve">   westwitch    </w:t>
      </w:r>
      <w:r>
        <w:t xml:space="preserve">   Toto    </w:t>
      </w:r>
      <w:r>
        <w:t xml:space="preserve">   northwitch    </w:t>
      </w:r>
      <w:r>
        <w:t xml:space="preserve">   Henry    </w:t>
      </w:r>
      <w:r>
        <w:t xml:space="preserve">   redshoes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wizard of Oz</dc:title>
  <dcterms:created xsi:type="dcterms:W3CDTF">2021-10-11T19:39:25Z</dcterms:created>
  <dcterms:modified xsi:type="dcterms:W3CDTF">2021-10-11T19:39:25Z</dcterms:modified>
</cp:coreProperties>
</file>