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wolf and the lamb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Innocent    </w:t>
      </w:r>
      <w:r>
        <w:t xml:space="preserve">   Fable    </w:t>
      </w:r>
      <w:r>
        <w:t xml:space="preserve">   Prey    </w:t>
      </w:r>
      <w:r>
        <w:t xml:space="preserve">   Sheer    </w:t>
      </w:r>
      <w:r>
        <w:t xml:space="preserve">   Downward    </w:t>
      </w:r>
      <w:r>
        <w:t xml:space="preserve">   Muddy    </w:t>
      </w:r>
      <w:r>
        <w:t xml:space="preserve">   Predator    </w:t>
      </w:r>
      <w:r>
        <w:t xml:space="preserve">   Father    </w:t>
      </w:r>
      <w:r>
        <w:t xml:space="preserve">   Gullet    </w:t>
      </w:r>
      <w:r>
        <w:t xml:space="preserve">   Trump    </w:t>
      </w:r>
      <w:r>
        <w:t xml:space="preserve">   River    </w:t>
      </w:r>
      <w:r>
        <w:t xml:space="preserve">   Lamb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wolf and the lamb </dc:title>
  <dcterms:created xsi:type="dcterms:W3CDTF">2021-10-11T19:39:52Z</dcterms:created>
  <dcterms:modified xsi:type="dcterms:W3CDTF">2021-10-11T19:39:52Z</dcterms:modified>
</cp:coreProperties>
</file>