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wolf princess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Barren, or laid waste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Energetic; forceful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pair of concave peices of wood to accompany dancing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rapid discoloration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bench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Rough and noisy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loud ringing of bells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Delicate beauty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coat with an ornamental braid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Burdened; loaded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wolf princess</dc:title>
  <dcterms:created xsi:type="dcterms:W3CDTF">2021-10-11T19:38:58Z</dcterms:created>
  <dcterms:modified xsi:type="dcterms:W3CDTF">2021-10-11T19:38:58Z</dcterms:modified>
</cp:coreProperties>
</file>