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woman at the well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walking    </w:t>
      </w:r>
      <w:r>
        <w:t xml:space="preserve">   thirsty    </w:t>
      </w:r>
      <w:r>
        <w:t xml:space="preserve">   village    </w:t>
      </w:r>
      <w:r>
        <w:t xml:space="preserve">   crowd    </w:t>
      </w:r>
      <w:r>
        <w:t xml:space="preserve">   sandals    </w:t>
      </w:r>
      <w:r>
        <w:t xml:space="preserve">   talk    </w:t>
      </w:r>
      <w:r>
        <w:t xml:space="preserve">   disciples    </w:t>
      </w:r>
      <w:r>
        <w:t xml:space="preserve">   jacob    </w:t>
      </w:r>
      <w:r>
        <w:t xml:space="preserve">   abraham    </w:t>
      </w:r>
      <w:r>
        <w:t xml:space="preserve">   john    </w:t>
      </w:r>
      <w:r>
        <w:t xml:space="preserve">   eternal    </w:t>
      </w:r>
      <w:r>
        <w:t xml:space="preserve">   life    </w:t>
      </w:r>
      <w:r>
        <w:t xml:space="preserve">   drink    </w:t>
      </w:r>
      <w:r>
        <w:t xml:space="preserve">   water    </w:t>
      </w:r>
      <w:r>
        <w:t xml:space="preserve">   woman    </w:t>
      </w:r>
      <w:r>
        <w:t xml:space="preserve">   jesus    </w:t>
      </w:r>
      <w:r>
        <w:t xml:space="preserve">   well    </w:t>
      </w:r>
      <w:r>
        <w:t xml:space="preserve">   samaritan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woman at the well</dc:title>
  <dcterms:created xsi:type="dcterms:W3CDTF">2021-10-11T19:40:13Z</dcterms:created>
  <dcterms:modified xsi:type="dcterms:W3CDTF">2021-10-11T19:40:13Z</dcterms:modified>
</cp:coreProperties>
</file>