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word search.....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owl    </w:t>
      </w:r>
      <w:r>
        <w:t xml:space="preserve">   monkey    </w:t>
      </w:r>
      <w:r>
        <w:t xml:space="preserve">   bear    </w:t>
      </w:r>
      <w:r>
        <w:t xml:space="preserve">   kangaroo    </w:t>
      </w:r>
      <w:r>
        <w:t xml:space="preserve">   koala    </w:t>
      </w:r>
      <w:r>
        <w:t xml:space="preserve">   zebra    </w:t>
      </w:r>
      <w:r>
        <w:t xml:space="preserve">   snake    </w:t>
      </w:r>
      <w:r>
        <w:t xml:space="preserve">   cat    </w:t>
      </w:r>
      <w:r>
        <w:t xml:space="preserve">   dog    </w:t>
      </w:r>
      <w:r>
        <w:t xml:space="preserve">   panda    </w:t>
      </w:r>
      <w:r>
        <w:t xml:space="preserve">   rabbit    </w:t>
      </w:r>
      <w:r>
        <w:t xml:space="preserve">   bird    </w:t>
      </w:r>
      <w:r>
        <w:t xml:space="preserve">   giraffe    </w:t>
      </w:r>
      <w:r>
        <w:t xml:space="preserve">   possum    </w:t>
      </w:r>
      <w:r>
        <w:t xml:space="preserve">   pig    </w:t>
      </w:r>
      <w:r>
        <w:t xml:space="preserve">   cow    </w:t>
      </w:r>
      <w:r>
        <w:t xml:space="preserve">   pony    </w:t>
      </w:r>
      <w:r>
        <w:t xml:space="preserve">   emu    </w:t>
      </w:r>
      <w:r>
        <w:t xml:space="preserve">   horse    </w:t>
      </w:r>
      <w:r>
        <w:t xml:space="preserve">   tiger    </w:t>
      </w:r>
      <w:r>
        <w:t xml:space="preserve">   elephant    </w:t>
      </w:r>
      <w:r>
        <w:t xml:space="preserve">   lion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word search.....</dc:title>
  <dcterms:created xsi:type="dcterms:W3CDTF">2021-10-11T19:39:41Z</dcterms:created>
  <dcterms:modified xsi:type="dcterms:W3CDTF">2021-10-11T19:39:41Z</dcterms:modified>
</cp:coreProperties>
</file>