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work of streams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Enters streams through 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accumulation of sediment formed where a stream enters a lake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of the streams energy is directed side to side creating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part of load that carries sand, silt &amp;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that the streams primary work has been down cutting toward base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and most destructive of all natural geological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as stream flow drops below the critical settling velocity of a certain particle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landform that parallels some streams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the largest particles it can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load it can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Earthen mounds built on the banks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area that contributes water to the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streams load of solid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Serparates the drainage basins of one stream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Sorted materials deposited by a certain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work of streams</dc:title>
  <dcterms:created xsi:type="dcterms:W3CDTF">2021-10-11T19:40:17Z</dcterms:created>
  <dcterms:modified xsi:type="dcterms:W3CDTF">2021-10-11T19:40:17Z</dcterms:modified>
</cp:coreProperties>
</file>