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workforce of The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works in an office, doing work that needs mental rather than physical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coordinates and supervises different elements of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Worker who does physical work rather than office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employed to work for a short period, while another person is absent or when there is extra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Adv. From one end or limit to the other. Covering or including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Worker who does not work for an employer but finds work himself/herself or who has his/her own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Worker who does particular pieces of work for different organisations, rather than working all the time for a single organisation.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Worker who has or needs only a small amount of training.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whose work requires specialist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Worker in a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 To give (a person or thing) a title, right, or claim to something. 2. To call by a particular title or 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 elected by other workers in a factory or business to represent them in discussions with the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Adjective. Very large, such as in amount or size; very great.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workforce of The future</dc:title>
  <dcterms:created xsi:type="dcterms:W3CDTF">2021-10-11T19:40:56Z</dcterms:created>
  <dcterms:modified xsi:type="dcterms:W3CDTF">2021-10-11T19:40:56Z</dcterms:modified>
</cp:coreProperties>
</file>