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 west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Madagascar is part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east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first continent directly south of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England's part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is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south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around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Tasmania is part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across the middle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on a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2021-10-11T19:39:33Z</dcterms:created>
  <dcterms:modified xsi:type="dcterms:W3CDTF">2021-10-11T19:39:33Z</dcterms:modified>
</cp:coreProperties>
</file>