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between the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authoritarian and nationalistic right-wing system of government and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ommonly known as FDR, was an American statesman and political leader who served as the 32nd President of the United States from 1933 until his death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moral stance, political philosophy, ideology, or social outlook that emphasizes the significance of groups—their identities, goals, rights, outcomes, etc.—and tends to analyze issues in those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painter, sculptor, printmaker, ceramicist, stage designer, poet and playwright who spent most of his adult life in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remaining apart from the affairs or interests of other groups, especially the political affairs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Italian politician, journalist, and leader of the National Fascist Party, ruling the country as Prime Minister from 1922 to 1943.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 principles of the National Socialist German Workers' Party: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legislature of the German state under the Second and Third Reichs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having control of a country, organization, or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between the wars</dc:title>
  <dcterms:created xsi:type="dcterms:W3CDTF">2021-10-11T19:40:18Z</dcterms:created>
  <dcterms:modified xsi:type="dcterms:W3CDTF">2021-10-11T19:40:18Z</dcterms:modified>
</cp:coreProperties>
</file>