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roar    </w:t>
      </w:r>
      <w:r>
        <w:t xml:space="preserve">   field    </w:t>
      </w:r>
      <w:r>
        <w:t xml:space="preserve">   speed    </w:t>
      </w:r>
      <w:r>
        <w:t xml:space="preserve">   chanting    </w:t>
      </w:r>
      <w:r>
        <w:t xml:space="preserve">   dream    </w:t>
      </w:r>
      <w:r>
        <w:t xml:space="preserve">   referee    </w:t>
      </w:r>
      <w:r>
        <w:t xml:space="preserve">   tackle    </w:t>
      </w:r>
      <w:r>
        <w:t xml:space="preserve">   target    </w:t>
      </w:r>
      <w:r>
        <w:t xml:space="preserve">   hero    </w:t>
      </w:r>
      <w:r>
        <w:t xml:space="preserve">   sport    </w:t>
      </w:r>
      <w:r>
        <w:t xml:space="preserve">   kick    </w:t>
      </w:r>
      <w:r>
        <w:t xml:space="preserve">   score    </w:t>
      </w:r>
      <w:r>
        <w:t xml:space="preserve">   defense    </w:t>
      </w:r>
      <w:r>
        <w:t xml:space="preserve">   cheer    </w:t>
      </w:r>
      <w:r>
        <w:t xml:space="preserve">   keeper    </w:t>
      </w:r>
      <w:r>
        <w:t xml:space="preserve">   match    </w:t>
      </w:r>
      <w:r>
        <w:t xml:space="preserve">   proud    </w:t>
      </w:r>
      <w:r>
        <w:t xml:space="preserve">   stadium    </w:t>
      </w:r>
      <w:r>
        <w:t xml:space="preserve">   mission    </w:t>
      </w:r>
      <w:r>
        <w:t xml:space="preserve">   fearless    </w:t>
      </w:r>
      <w:r>
        <w:t xml:space="preserve">   champion    </w:t>
      </w:r>
      <w:r>
        <w:t xml:space="preserve">   win    </w:t>
      </w:r>
      <w:r>
        <w:t xml:space="preserve">   goal    </w:t>
      </w:r>
      <w:r>
        <w:t xml:space="preserve">   courage    </w:t>
      </w:r>
      <w:r>
        <w:t xml:space="preserve">   team    </w:t>
      </w:r>
      <w:r>
        <w:t xml:space="preserve">   trophie    </w:t>
      </w:r>
      <w:r>
        <w:t xml:space="preserve">   ball    </w:t>
      </w:r>
      <w:r>
        <w:t xml:space="preserve">   whistle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cup</dc:title>
  <dcterms:created xsi:type="dcterms:W3CDTF">2021-10-11T19:40:43Z</dcterms:created>
  <dcterms:modified xsi:type="dcterms:W3CDTF">2021-10-11T19:40:43Z</dcterms:modified>
</cp:coreProperties>
</file>