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</w:t>
      </w:r>
    </w:p>
    <w:p>
      <w:pPr>
        <w:pStyle w:val="Questions"/>
      </w:pPr>
      <w:r>
        <w:t xml:space="preserve">1. ANMEGYR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AACADN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AOSTC ACRI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UYSRPC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TEPYG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BLIACOMO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UBAC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TEAINGRAN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EGEREC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SEAILR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NDAIRLE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RAASITU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</dc:title>
  <dcterms:created xsi:type="dcterms:W3CDTF">2021-10-11T19:40:45Z</dcterms:created>
  <dcterms:modified xsi:type="dcterms:W3CDTF">2021-10-11T19:40:45Z</dcterms:modified>
</cp:coreProperties>
</file>