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world of Tim Burton / Films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you may find in the morgue and what you may find in a wedding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Inspired by a book from Mary Shelley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Well, one of the animal apparently responsible for the Covid19 and also refer to a DC comic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which can wake you up at night-precedent-jinglebells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headless deadly cavalier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Popular movie where the main character would have a difficult time to manage the sense of touch without popping a balloon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planet from our solar system and the opposite of defends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small . Facilite the sense of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night it is often _ _ _ _ when the moon does not shine and sometime you can be affraid by other persons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somewhat autobiographical first animation by Tim Burton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a camping trip a lot of people love to relax on a canoe practise this hobby  waiting to catch ( two words) to eat on a fire camp later!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insect followed something sweet and fruity 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Tim Burton / Films </dc:title>
  <dcterms:created xsi:type="dcterms:W3CDTF">2021-10-11T19:41:05Z</dcterms:created>
  <dcterms:modified xsi:type="dcterms:W3CDTF">2021-10-11T19:41:05Z</dcterms:modified>
</cp:coreProperties>
</file>