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of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water table    </w:t>
      </w:r>
      <w:r>
        <w:t xml:space="preserve">   saturation    </w:t>
      </w:r>
      <w:r>
        <w:t xml:space="preserve">   reverse osmosis    </w:t>
      </w:r>
      <w:r>
        <w:t xml:space="preserve">   microorganism    </w:t>
      </w:r>
      <w:r>
        <w:t xml:space="preserve">   concentration    </w:t>
      </w:r>
      <w:r>
        <w:t xml:space="preserve">   chlorine    </w:t>
      </w:r>
      <w:r>
        <w:t xml:space="preserve">   wastewater    </w:t>
      </w:r>
      <w:r>
        <w:t xml:space="preserve">   potable    </w:t>
      </w:r>
      <w:r>
        <w:t xml:space="preserve">   meter    </w:t>
      </w:r>
      <w:r>
        <w:t xml:space="preserve">   leak    </w:t>
      </w:r>
      <w:r>
        <w:t xml:space="preserve">   infrastructure    </w:t>
      </w:r>
      <w:r>
        <w:t xml:space="preserve">   greywater    </w:t>
      </w:r>
      <w:r>
        <w:t xml:space="preserve">   innovation    </w:t>
      </w:r>
      <w:r>
        <w:t xml:space="preserve">   blackwater    </w:t>
      </w:r>
      <w:r>
        <w:t xml:space="preserve">   surface water    </w:t>
      </w:r>
      <w:r>
        <w:t xml:space="preserve">   sedimentation    </w:t>
      </w:r>
      <w:r>
        <w:t xml:space="preserve">   reservoir    </w:t>
      </w:r>
      <w:r>
        <w:t xml:space="preserve">   regulator    </w:t>
      </w:r>
      <w:r>
        <w:t xml:space="preserve">   rainfall    </w:t>
      </w:r>
      <w:r>
        <w:t xml:space="preserve">   evaporation    </w:t>
      </w:r>
      <w:r>
        <w:t xml:space="preserve">   deregulation    </w:t>
      </w:r>
      <w:r>
        <w:t xml:space="preserve">   effluent    </w:t>
      </w:r>
      <w:r>
        <w:t xml:space="preserve">   drainage    </w:t>
      </w:r>
      <w:r>
        <w:t xml:space="preserve">   sewage    </w:t>
      </w:r>
      <w:r>
        <w:t xml:space="preserve">   pollution    </w:t>
      </w:r>
      <w:r>
        <w:t xml:space="preserve">   sustainability    </w:t>
      </w:r>
      <w:r>
        <w:t xml:space="preserve">   filtration    </w:t>
      </w:r>
      <w:r>
        <w:t xml:space="preserve">   permeable    </w:t>
      </w:r>
      <w:r>
        <w:t xml:space="preserve">   groundwater    </w:t>
      </w:r>
      <w:r>
        <w:t xml:space="preserve">   greenroof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water </dc:title>
  <dcterms:created xsi:type="dcterms:W3CDTF">2021-10-11T19:39:58Z</dcterms:created>
  <dcterms:modified xsi:type="dcterms:W3CDTF">2021-10-11T19:39:58Z</dcterms:modified>
</cp:coreProperties>
</file>