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Australia    </w:t>
      </w:r>
      <w:r>
        <w:t xml:space="preserve">   Brazil    </w:t>
      </w:r>
      <w:r>
        <w:t xml:space="preserve">   California    </w:t>
      </w:r>
      <w:r>
        <w:t xml:space="preserve">   Canada    </w:t>
      </w:r>
      <w:r>
        <w:t xml:space="preserve">   China    </w:t>
      </w:r>
      <w:r>
        <w:t xml:space="preserve">   Denmark    </w:t>
      </w:r>
      <w:r>
        <w:t xml:space="preserve">   Egypt    </w:t>
      </w:r>
      <w:r>
        <w:t xml:space="preserve">   India    </w:t>
      </w:r>
      <w:r>
        <w:t xml:space="preserve">   Japan    </w:t>
      </w:r>
      <w:r>
        <w:t xml:space="preserve">   Korea    </w:t>
      </w:r>
      <w:r>
        <w:t xml:space="preserve">   London    </w:t>
      </w:r>
      <w:r>
        <w:t xml:space="preserve">   Malaysia    </w:t>
      </w:r>
      <w:r>
        <w:t xml:space="preserve">   Manchester    </w:t>
      </w:r>
      <w:r>
        <w:t xml:space="preserve">   Russia    </w:t>
      </w:r>
      <w:r>
        <w:t xml:space="preserve">   Saudia Arabia    </w:t>
      </w:r>
      <w:r>
        <w:t xml:space="preserve">   Somalia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wordsearch</dc:title>
  <dcterms:created xsi:type="dcterms:W3CDTF">2021-10-11T19:40:17Z</dcterms:created>
  <dcterms:modified xsi:type="dcterms:W3CDTF">2021-10-11T19:40:17Z</dcterms:modified>
</cp:coreProperties>
</file>