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wreckers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Ring    </w:t>
      </w:r>
      <w:r>
        <w:t xml:space="preserve">   Galilei    </w:t>
      </w:r>
      <w:r>
        <w:t xml:space="preserve">   Parsons tweed    </w:t>
      </w:r>
      <w:r>
        <w:t xml:space="preserve">   Cridge    </w:t>
      </w:r>
      <w:r>
        <w:t xml:space="preserve">   Isle of skye    </w:t>
      </w:r>
      <w:r>
        <w:t xml:space="preserve">   Pendennis    </w:t>
      </w:r>
      <w:r>
        <w:t xml:space="preserve">   Gun shots    </w:t>
      </w:r>
      <w:r>
        <w:t xml:space="preserve">   Widow    </w:t>
      </w:r>
      <w:r>
        <w:t xml:space="preserve">   Magic Garden    </w:t>
      </w:r>
      <w:r>
        <w:t xml:space="preserve">   Caleb    </w:t>
      </w:r>
      <w:r>
        <w:t xml:space="preserve">   Simon    </w:t>
      </w:r>
      <w:r>
        <w:t xml:space="preserve">   Eli    </w:t>
      </w:r>
      <w:r>
        <w:t xml:space="preserve">   Mary    </w:t>
      </w:r>
      <w:r>
        <w:t xml:space="preserve">   London    </w:t>
      </w:r>
      <w:r>
        <w:t xml:space="preserve">   Sawdust    </w:t>
      </w:r>
      <w:r>
        <w:t xml:space="preserve">   Gold    </w:t>
      </w:r>
      <w:r>
        <w:t xml:space="preserve">   Stumps    </w:t>
      </w:r>
      <w:r>
        <w:t xml:space="preserve">   John    </w:t>
      </w:r>
      <w:r>
        <w:t xml:space="preserve">   Shipwreck    </w:t>
      </w:r>
      <w:r>
        <w:t xml:space="preserve">   Tombstones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wreckers</dc:title>
  <dcterms:created xsi:type="dcterms:W3CDTF">2021-10-11T19:41:03Z</dcterms:created>
  <dcterms:modified xsi:type="dcterms:W3CDTF">2021-10-11T19:41:03Z</dcterms:modified>
</cp:coreProperties>
</file>