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eyeing    </w:t>
      </w:r>
      <w:r>
        <w:t xml:space="preserve">   eyed    </w:t>
      </w:r>
      <w:r>
        <w:t xml:space="preserve">   identifying    </w:t>
      </w:r>
      <w:r>
        <w:t xml:space="preserve">   struggling    </w:t>
      </w:r>
      <w:r>
        <w:t xml:space="preserve">   horrified    </w:t>
      </w:r>
      <w:r>
        <w:t xml:space="preserve">   sturdiest    </w:t>
      </w:r>
      <w:r>
        <w:t xml:space="preserve">   wittiest    </w:t>
      </w:r>
      <w:r>
        <w:t xml:space="preserve">   severest    </w:t>
      </w:r>
      <w:r>
        <w:t xml:space="preserve">   pursuing    </w:t>
      </w:r>
      <w:r>
        <w:t xml:space="preserve">   flimsiest    </w:t>
      </w:r>
      <w:r>
        <w:t xml:space="preserve">   varied    </w:t>
      </w:r>
      <w:r>
        <w:t xml:space="preserve">   devoted    </w:t>
      </w:r>
      <w:r>
        <w:t xml:space="preserve">   hesitated    </w:t>
      </w:r>
      <w:r>
        <w:t xml:space="preserve">   dismayed    </w:t>
      </w:r>
      <w:r>
        <w:t xml:space="preserve">   pried    </w:t>
      </w:r>
      <w:r>
        <w:t xml:space="preserve">   conveyed    </w:t>
      </w:r>
      <w:r>
        <w:t xml:space="preserve">   satisfying    </w:t>
      </w:r>
      <w:r>
        <w:t xml:space="preserve">   pitied    </w:t>
      </w:r>
      <w:r>
        <w:t xml:space="preserve">   sparkled    </w:t>
      </w:r>
      <w:r>
        <w:t xml:space="preserve">   friendlier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yeet</dc:title>
  <dcterms:created xsi:type="dcterms:W3CDTF">2021-10-11T19:40:50Z</dcterms:created>
  <dcterms:modified xsi:type="dcterms:W3CDTF">2021-10-11T19:40:50Z</dcterms:modified>
</cp:coreProperties>
</file>