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yellow wallpaper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literature was this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johns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johns cure for his wifes illness?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century was this story written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her mood change towards her husband change towards the end of the story? :(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narrator suffer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narrator assumes that the room with the wallpaper was originally a _____ before they moved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 and his wife were living in a __________ mansion in the summer of 1892.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women continue to see behind the yellow wallpaper?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was johns reaction to his wife ripping off all the wallpaper?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yellow wallpaper</dc:title>
  <dcterms:created xsi:type="dcterms:W3CDTF">2021-10-11T19:39:45Z</dcterms:created>
  <dcterms:modified xsi:type="dcterms:W3CDTF">2021-10-11T19:39:45Z</dcterms:modified>
</cp:coreProperties>
</file>