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young elites </w:t>
      </w:r>
    </w:p>
    <w:p>
      <w:pPr>
        <w:pStyle w:val="Questions"/>
      </w:pPr>
      <w:r>
        <w:t xml:space="preserve">1. NDLASAES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LSANUDNS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SKDNYSAL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ERATKENT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AAEDLIN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LIAOTVET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TEH ERRAPE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THE TESLAHIMC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AMNGIAO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HTE KELWIRWNAD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FOLMTSETA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TINOAABNIOM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RANIKMSG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FALAFERE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EOZN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REENT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AGEIITLTU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UGNOY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ILEETS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LEBEMILHS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young elites </dc:title>
  <dcterms:created xsi:type="dcterms:W3CDTF">2021-10-11T19:40:09Z</dcterms:created>
  <dcterms:modified xsi:type="dcterms:W3CDTF">2021-10-11T19:40:09Z</dcterms:modified>
</cp:coreProperties>
</file>