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Thea Stilton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Colette    </w:t>
      </w:r>
      <w:r>
        <w:t xml:space="preserve">   Nicky    </w:t>
      </w:r>
      <w:r>
        <w:t xml:space="preserve">   Pamela    </w:t>
      </w:r>
      <w:r>
        <w:t xml:space="preserve">   Paulina    </w:t>
      </w:r>
      <w:r>
        <w:t xml:space="preserve">   Violet    </w:t>
      </w:r>
      <w:r>
        <w:t xml:space="preserve">   Actress    </w:t>
      </w:r>
      <w:r>
        <w:t xml:space="preserve">   Play    </w:t>
      </w:r>
      <w:r>
        <w:t xml:space="preserve">   Actor    </w:t>
      </w:r>
      <w:r>
        <w:t xml:space="preserve">   Athens    </w:t>
      </w:r>
      <w:r>
        <w:t xml:space="preserve">   Greece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 Stilton</dc:title>
  <dcterms:created xsi:type="dcterms:W3CDTF">2021-10-11T19:40:49Z</dcterms:created>
  <dcterms:modified xsi:type="dcterms:W3CDTF">2021-10-11T19:40:49Z</dcterms:modified>
</cp:coreProperties>
</file>