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 Stilton And The Chocolate Sabotage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GESTURING    </w:t>
      </w:r>
      <w:r>
        <w:t xml:space="preserve">   GLUM    </w:t>
      </w:r>
      <w:r>
        <w:t xml:space="preserve">   FRANTICALLY    </w:t>
      </w:r>
      <w:r>
        <w:t xml:space="preserve">   COINCIDENCE    </w:t>
      </w:r>
      <w:r>
        <w:t xml:space="preserve">   BOOTHS    </w:t>
      </w:r>
      <w:r>
        <w:t xml:space="preserve">   BROODING    </w:t>
      </w:r>
      <w:r>
        <w:t xml:space="preserve">   PATIO    </w:t>
      </w:r>
      <w:r>
        <w:t xml:space="preserve">   SOPHISTICATED    </w:t>
      </w:r>
      <w:r>
        <w:t xml:space="preserve">   PHILOSOPHY    </w:t>
      </w:r>
      <w:r>
        <w:t xml:space="preserve">   RUMMAGED    </w:t>
      </w:r>
      <w:r>
        <w:t xml:space="preserve">   IMMERSED    </w:t>
      </w:r>
      <w:r>
        <w:t xml:space="preserve">   FERMENTATON    </w:t>
      </w:r>
      <w:r>
        <w:t xml:space="preserve">   ECOLOGICAL    </w:t>
      </w:r>
      <w:r>
        <w:t xml:space="preserve">   ENTHUSIASTICALLY    </w:t>
      </w:r>
      <w:r>
        <w:t xml:space="preserve">   TRIUMPHANT    </w:t>
      </w:r>
      <w:r>
        <w:t xml:space="preserve">   BOOTING    </w:t>
      </w:r>
      <w:r>
        <w:t xml:space="preserve">   EAGERLY    </w:t>
      </w:r>
      <w:r>
        <w:t xml:space="preserve">   RANCID    </w:t>
      </w:r>
      <w:r>
        <w:t xml:space="preserve">   IRRITATION    </w:t>
      </w:r>
      <w:r>
        <w:t xml:space="preserve">   GLOOMILY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 Stilton And The Chocolate Sabotage</dc:title>
  <dcterms:created xsi:type="dcterms:W3CDTF">2021-10-11T19:40:25Z</dcterms:created>
  <dcterms:modified xsi:type="dcterms:W3CDTF">2021-10-11T19:40:25Z</dcterms:modified>
</cp:coreProperties>
</file>