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Thea Stilton And The Lost Letters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Ancient    </w:t>
      </w:r>
      <w:r>
        <w:t xml:space="preserve">   Discover    </w:t>
      </w:r>
      <w:r>
        <w:t xml:space="preserve">   Finding    </w:t>
      </w:r>
      <w:r>
        <w:t xml:space="preserve">   Mystery    </w:t>
      </w:r>
      <w:r>
        <w:t xml:space="preserve">   Love    </w:t>
      </w:r>
      <w:r>
        <w:t xml:space="preserve">   Letters    </w:t>
      </w:r>
      <w:r>
        <w:t xml:space="preserve">   Culprit    </w:t>
      </w:r>
      <w:r>
        <w:t xml:space="preserve">   Aleksandra    </w:t>
      </w:r>
      <w:r>
        <w:t xml:space="preserve">   Violet    </w:t>
      </w:r>
      <w:r>
        <w:t xml:space="preserve">   Pavel    </w:t>
      </w:r>
      <w:r>
        <w:t xml:space="preserve">   Paulina    </w:t>
      </w:r>
      <w:r>
        <w:t xml:space="preserve">   Nicki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 Stilton And The Lost Letters Word Search</dc:title>
  <dcterms:created xsi:type="dcterms:W3CDTF">2021-10-11T19:41:10Z</dcterms:created>
  <dcterms:modified xsi:type="dcterms:W3CDTF">2021-10-11T19:41:10Z</dcterms:modified>
</cp:coreProperties>
</file>