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Thea Stilton and the Chocolate Sabotage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villain infest the cacao plants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villain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Hector's cousin that is Pauline's old school chum?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Hector accused what friend of sabotage?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the environmentally friendly items that Cocoa Loco uses to repel insects?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cacao bean machine was the wheel sabotaged?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chocolate factory is owned by the mean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 Gazette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narrator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chocolate factory is owned by the nice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Stilton sister almost fell into the chocolate vat?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shape did Cocoa Loco enter into the chocolate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did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item was poured into the chocolate vat?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Winning the chocolate competition award could bring in what from investors?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 Stilton and the Chocolate Sabotage</dc:title>
  <dcterms:created xsi:type="dcterms:W3CDTF">2021-10-11T19:40:35Z</dcterms:created>
  <dcterms:modified xsi:type="dcterms:W3CDTF">2021-10-11T19:40:35Z</dcterms:modified>
</cp:coreProperties>
</file>