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everything    </w:t>
      </w:r>
      <w:r>
        <w:t xml:space="preserve">   pocket    </w:t>
      </w:r>
      <w:r>
        <w:t xml:space="preserve">   dollar    </w:t>
      </w:r>
      <w:r>
        <w:t xml:space="preserve">   octopus    </w:t>
      </w:r>
      <w:r>
        <w:t xml:space="preserve">   knot    </w:t>
      </w:r>
      <w:r>
        <w:t xml:space="preserve">   swallow    </w:t>
      </w:r>
      <w:r>
        <w:t xml:space="preserve">   opposite    </w:t>
      </w:r>
      <w:r>
        <w:t xml:space="preserve">   Doctor    </w:t>
      </w:r>
      <w:r>
        <w:t xml:space="preserve">   everybody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Thea's Word Search</dc:title>
  <dcterms:created xsi:type="dcterms:W3CDTF">2021-10-11T19:41:39Z</dcterms:created>
  <dcterms:modified xsi:type="dcterms:W3CDTF">2021-10-11T19:41:39Z</dcterms:modified>
</cp:coreProperties>
</file>