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called you go to to watch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charge of everything happening at a theater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sell in order to know how many people will attend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clothing called actors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people coming to watch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actors need to do a lot before the opening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people playing on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place actors use inside the theater to perform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the extra things on stage helping the audience to understand where the play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extra things called a actor have with him on stage to make his character believable? </w:t>
            </w:r>
          </w:p>
        </w:tc>
      </w:tr>
    </w:tbl>
    <w:p>
      <w:pPr>
        <w:pStyle w:val="WordBankMedium"/>
      </w:pPr>
      <w:r>
        <w:t xml:space="preserve">   Theater    </w:t>
      </w:r>
      <w:r>
        <w:t xml:space="preserve">   Costumes    </w:t>
      </w:r>
      <w:r>
        <w:t xml:space="preserve">   Props    </w:t>
      </w:r>
      <w:r>
        <w:t xml:space="preserve">   Audience    </w:t>
      </w:r>
      <w:r>
        <w:t xml:space="preserve">   Set    </w:t>
      </w:r>
      <w:r>
        <w:t xml:space="preserve">   Actors    </w:t>
      </w:r>
      <w:r>
        <w:t xml:space="preserve">   Theater manager     </w:t>
      </w:r>
      <w:r>
        <w:t xml:space="preserve">   Tickets    </w:t>
      </w:r>
      <w:r>
        <w:t xml:space="preserve">   Practice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terms:created xsi:type="dcterms:W3CDTF">2021-10-11T19:41:49Z</dcterms:created>
  <dcterms:modified xsi:type="dcterms:W3CDTF">2021-10-11T19:41:49Z</dcterms:modified>
</cp:coreProperties>
</file>