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freeze    </w:t>
      </w:r>
      <w:r>
        <w:t xml:space="preserve">   curtain    </w:t>
      </w:r>
      <w:r>
        <w:t xml:space="preserve">   projection    </w:t>
      </w:r>
      <w:r>
        <w:t xml:space="preserve">   volume    </w:t>
      </w:r>
      <w:r>
        <w:t xml:space="preserve">   accent    </w:t>
      </w:r>
      <w:r>
        <w:t xml:space="preserve">   dialect    </w:t>
      </w:r>
      <w:r>
        <w:t xml:space="preserve">   diction    </w:t>
      </w:r>
      <w:r>
        <w:t xml:space="preserve">   flexibility    </w:t>
      </w:r>
      <w:r>
        <w:t xml:space="preserve">   inflection    </w:t>
      </w:r>
      <w:r>
        <w:t xml:space="preserve">   vocal folds    </w:t>
      </w:r>
      <w:r>
        <w:t xml:space="preserve">   breath control    </w:t>
      </w:r>
      <w:r>
        <w:t xml:space="preserve">   articulation    </w:t>
      </w:r>
      <w:r>
        <w:t xml:space="preserve">   breathing    </w:t>
      </w:r>
      <w:r>
        <w:t xml:space="preserve">   narrator    </w:t>
      </w:r>
      <w:r>
        <w:t xml:space="preserve">   side coaching    </w:t>
      </w:r>
      <w:r>
        <w:t xml:space="preserve">   motivation    </w:t>
      </w:r>
      <w:r>
        <w:t xml:space="preserve">   emotions    </w:t>
      </w:r>
      <w:r>
        <w:t xml:space="preserve">   choreography    </w:t>
      </w:r>
      <w:r>
        <w:t xml:space="preserve">   point of view    </w:t>
      </w:r>
      <w:r>
        <w:t xml:space="preserve">   imagination    </w:t>
      </w:r>
      <w:r>
        <w:t xml:space="preserve">   critique    </w:t>
      </w:r>
      <w:r>
        <w:t xml:space="preserve">   ritual    </w:t>
      </w:r>
      <w:r>
        <w:t xml:space="preserve">   drama    </w:t>
      </w:r>
      <w:r>
        <w:t xml:space="preserve">   script    </w:t>
      </w:r>
      <w:r>
        <w:t xml:space="preserve">   characters    </w:t>
      </w:r>
      <w:r>
        <w:t xml:space="preserve">   dialogue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3</dc:title>
  <dcterms:created xsi:type="dcterms:W3CDTF">2021-10-11T19:41:32Z</dcterms:created>
  <dcterms:modified xsi:type="dcterms:W3CDTF">2021-10-11T19:41:32Z</dcterms:modified>
</cp:coreProperties>
</file>