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hollywood    </w:t>
      </w:r>
      <w:r>
        <w:t xml:space="preserve">   characters    </w:t>
      </w:r>
      <w:r>
        <w:t xml:space="preserve">   scenery    </w:t>
      </w:r>
      <w:r>
        <w:t xml:space="preserve">   stagemanager    </w:t>
      </w:r>
      <w:r>
        <w:t xml:space="preserve">   script    </w:t>
      </w:r>
      <w:r>
        <w:t xml:space="preserve">   producer    </w:t>
      </w:r>
      <w:r>
        <w:t xml:space="preserve">   director    </w:t>
      </w:r>
      <w:r>
        <w:t xml:space="preserve">   actors    </w:t>
      </w:r>
      <w:r>
        <w:t xml:space="preserve">   plays    </w:t>
      </w:r>
      <w:r>
        <w:t xml:space="preserve">   cameras    </w:t>
      </w:r>
      <w:r>
        <w:t xml:space="preserve">   spotlights    </w:t>
      </w:r>
      <w:r>
        <w:t xml:space="preserve">   movies    </w:t>
      </w:r>
      <w:r>
        <w:t xml:space="preserve">   makeup    </w:t>
      </w:r>
      <w:r>
        <w:t xml:space="preserve">   specialeffects    </w:t>
      </w:r>
      <w:r>
        <w:t xml:space="preserve">   cinematography    </w:t>
      </w:r>
      <w:r>
        <w:t xml:space="preserve">   improv    </w:t>
      </w:r>
      <w:r>
        <w:t xml:space="preserve">   monologues    </w:t>
      </w:r>
      <w:r>
        <w:t xml:space="preserve">   drama    </w:t>
      </w:r>
      <w:r>
        <w:t xml:space="preserve">   greek    </w:t>
      </w:r>
      <w:r>
        <w:t xml:space="preserve">   thruststage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</dc:title>
  <dcterms:created xsi:type="dcterms:W3CDTF">2021-10-11T19:40:51Z</dcterms:created>
  <dcterms:modified xsi:type="dcterms:W3CDTF">2021-10-11T19:40:51Z</dcterms:modified>
</cp:coreProperties>
</file>