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Theater Arts Final Spring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 performance by a performer that someone watches to judge if they are good enough to act in a play or sing in a concert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Cheekbones,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deceives or cheats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Insight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such as courage, intelligence, or loyalty that people may have as part of their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Proscenium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Non-biased; based on facts, or making a decision that is based on facts rather than on feelings or beliefs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Qualities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performance space projecting well in front of the proscenium arch, usually with the audience on three sides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Soliloquy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guide listing specific criteria for grading or scoring academic papers, projects, or tests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Thrust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see-through powder that covers foundation makeup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Cast (V)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one uses to apply makeup to the face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sure that people know about a new product, play, or what a particular famous person is doing.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Disposition,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wall at the proscenium opening "through" which the audience views the play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Publicity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choose which people will act particular parts in a play or film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Foundation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be believed because it seems possible, likely, or 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Transition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director tells the actor where to move on stage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Fourth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who are part of a stage production or film	Cast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Objective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two bones above your cheeks, just below your 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Believable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type of trait which makes someone likely to behave or react in a certain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Audition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base color in makeup, which provides the basic color for your skin and comes in a variety of skin colors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(N),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sudden clear understanding of something or part of something, especially a complicated situation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Prompter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sits in the wings and prompts the actors if they forget their lines.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Rubric	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portal that divides the audience from the stage in traditional Western theaters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Base Powder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speech delivered by an actor alone onstage which is understood by the audience to be the character's internal thoughts, not a part of the dialogue.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Trickster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something changes from one form or state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Arts Final Spring 2018</dc:title>
  <dcterms:created xsi:type="dcterms:W3CDTF">2021-10-11T19:41:08Z</dcterms:created>
  <dcterms:modified xsi:type="dcterms:W3CDTF">2021-10-11T19:41:08Z</dcterms:modified>
</cp:coreProperties>
</file>