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Theater Arts T1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wrights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in charge of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in charge of all technical sounds?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in charge of moving the scenery?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in charge of wigs?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person to put on the prosthetics?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in charge of musical instruments, and singing?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in charge of writing down all the blocking and asst. the director?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in charge of creating the lighting?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in charge of the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in charge of the actors and the crew?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in charge of the small items actors hold?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Arts T1</dc:title>
  <dcterms:created xsi:type="dcterms:W3CDTF">2021-10-11T19:41:13Z</dcterms:created>
  <dcterms:modified xsi:type="dcterms:W3CDTF">2021-10-11T19:41:13Z</dcterms:modified>
</cp:coreProperties>
</file>