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Theater Arts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that learns a part in case the primary actor can't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sound or line that lets an actor know 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actor looks at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time between Acts where people can take a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placement of actors on the stage and the movement of the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people that work backstage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smaller divisions of a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the audience knows something that the characters don't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place where the performance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the actors freeze during a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area where the audience 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picture of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Turning diagonally so that the actor is open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large divisions of a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story that is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words that the actors say; the story that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person who creates and teaches the dance steps to the performers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area on the sides of the stage where people wait to go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facial and body movement that helps create a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person who writes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person that manages everything backstage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background that creates the pace that the performance is taking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long speech done by one actor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articles of clothing that an actor 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placement of actors between upstage and downstage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placement of actors according to high and/or 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sides of the stage that can't be seen by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between one scene and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items that an actor interacts with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performance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actors hang out in before and sometimes during the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show that is humorous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situation in which actions have an effect that is opposite from what was 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who picks the show, chooses the cast, has the overall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walls of the scenery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front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final bow that the performers take when the performance is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tear down and clear the stage after a performance is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All of the actors in a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group that watches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place to purchase tickets to a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back part of the stage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Theater Arts Terms</dc:title>
  <dcterms:created xsi:type="dcterms:W3CDTF">2021-10-11T19:41:46Z</dcterms:created>
  <dcterms:modified xsi:type="dcterms:W3CDTF">2021-10-11T19:41:46Z</dcterms:modified>
</cp:coreProperties>
</file>