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Actor    </w:t>
      </w:r>
      <w:r>
        <w:t xml:space="preserve">   Broadway    </w:t>
      </w:r>
      <w:r>
        <w:t xml:space="preserve">   Musical    </w:t>
      </w:r>
      <w:r>
        <w:t xml:space="preserve">   Pose    </w:t>
      </w:r>
      <w:r>
        <w:t xml:space="preserve">   Rubric    </w:t>
      </w:r>
      <w:r>
        <w:t xml:space="preserve">   Feedback    </w:t>
      </w:r>
      <w:r>
        <w:t xml:space="preserve">   Emotions    </w:t>
      </w:r>
      <w:r>
        <w:t xml:space="preserve">   Applause    </w:t>
      </w:r>
      <w:r>
        <w:t xml:space="preserve">   Project    </w:t>
      </w:r>
      <w:r>
        <w:t xml:space="preserve">   Audience    </w:t>
      </w:r>
      <w:r>
        <w:t xml:space="preserve">   Stay in Character    </w:t>
      </w:r>
      <w:r>
        <w:t xml:space="preserve">   Collaboration    </w:t>
      </w:r>
      <w:r>
        <w:t xml:space="preserve">   Timing    </w:t>
      </w:r>
      <w:r>
        <w:t xml:space="preserve">   Physical Expression    </w:t>
      </w:r>
      <w:r>
        <w:t xml:space="preserve">   Vocal Expression    </w:t>
      </w:r>
      <w:r>
        <w:t xml:space="preserve">   Facial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Arts Word Search</dc:title>
  <dcterms:created xsi:type="dcterms:W3CDTF">2021-10-11T19:40:33Z</dcterms:created>
  <dcterms:modified xsi:type="dcterms:W3CDTF">2021-10-11T19:40:33Z</dcterms:modified>
</cp:coreProperties>
</file>