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 and crew goes onstage and takes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actors and actresses uses lines that are not on the script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Audience sits all around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refers to any word spoken or action performed for something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main positions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plays always emphasize that they are about something serious and usually feature a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written by the playwright for the characters to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who play the roles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speech done by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 and crew reaches the venue before show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type of drama the good characters are differentiated from the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Directions given to actors by 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drama is like comedy...It uses exaggeration to create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used onstage to enhance a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Arts</dc:title>
  <dcterms:created xsi:type="dcterms:W3CDTF">2021-10-11T19:41:19Z</dcterms:created>
  <dcterms:modified xsi:type="dcterms:W3CDTF">2021-10-11T19:41:19Z</dcterms:modified>
</cp:coreProperties>
</file>