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props    </w:t>
      </w:r>
      <w:r>
        <w:t xml:space="preserve">   stage directions    </w:t>
      </w:r>
      <w:r>
        <w:t xml:space="preserve">   showtime    </w:t>
      </w:r>
      <w:r>
        <w:t xml:space="preserve">   curtain    </w:t>
      </w:r>
      <w:r>
        <w:t xml:space="preserve">   script    </w:t>
      </w:r>
      <w:r>
        <w:t xml:space="preserve">   role    </w:t>
      </w:r>
      <w:r>
        <w:t xml:space="preserve">   characters    </w:t>
      </w:r>
      <w:r>
        <w:t xml:space="preserve">   cast    </w:t>
      </w:r>
      <w:r>
        <w:t xml:space="preserve">   theater    </w:t>
      </w:r>
      <w:r>
        <w:t xml:space="preserve">   playwright    </w:t>
      </w:r>
      <w:r>
        <w:t xml:space="preserve">   play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Camp</dc:title>
  <dcterms:created xsi:type="dcterms:W3CDTF">2021-10-11T19:40:12Z</dcterms:created>
  <dcterms:modified xsi:type="dcterms:W3CDTF">2021-10-11T19:40:12Z</dcterms:modified>
</cp:coreProperties>
</file>