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Theater Crossword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the director during the rehearsal process. Often doubles as Stage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the Director to determine what clothing will be worn by the actors in each scene, and is responsible for purchasing or building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posters, flyers, media releases for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on-stage performers in a play or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BOSS and creative force who decides how the play or musical will be performed, how it will look onstage; works with actors and production team.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Watches the script as actors rehearse to be sure they’re learning lines and saying them correctly. Also prompts actors who forget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dances or formal stage movement usually for a musical and teaches it to the actors/dancers. Usually helps cast the show.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person from the cast designated to know all of the choreography to stand in for when the choreographer’s absent. Runs brush-up dance rehearsals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Set Designer’s drawings to make the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with the Director to determine what the props should be and acquires/makes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(Often the costumer) Determines how the actors will wear their hair and make-up 	acquires wigs if needed,  or teach actors how to style their own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designers and directors who work with the Director to produce a show. Includes: Music Director and Choreographer (for musicals), Stage Manager, Props Manager, Set Designer, Tech Director, Lighting Designer, Costumer, Sound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oversees all the vocal and orchestral music; teaches the actors songs and harmonies, runs orchestra rehearsals, and helps cast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with the director to plan what the stage will look like for the production.  Usually an artist who draws set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Backstage workers who preset/ move props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Crossword Activity </dc:title>
  <dcterms:created xsi:type="dcterms:W3CDTF">2021-10-11T19:42:08Z</dcterms:created>
  <dcterms:modified xsi:type="dcterms:W3CDTF">2021-10-11T19:42:08Z</dcterms:modified>
</cp:coreProperties>
</file>