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Reminder for Auditions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dialect    </w:t>
      </w:r>
      <w:r>
        <w:t xml:space="preserve">   concentration    </w:t>
      </w:r>
      <w:r>
        <w:t xml:space="preserve">   scene    </w:t>
      </w:r>
      <w:r>
        <w:t xml:space="preserve">   dialogue    </w:t>
      </w:r>
      <w:r>
        <w:t xml:space="preserve">   choreographer    </w:t>
      </w:r>
      <w:r>
        <w:t xml:space="preserve">   director    </w:t>
      </w:r>
      <w:r>
        <w:t xml:space="preserve">   casting    </w:t>
      </w:r>
      <w:r>
        <w:t xml:space="preserve">   coldread    </w:t>
      </w:r>
      <w:r>
        <w:t xml:space="preserve">   runninglines    </w:t>
      </w:r>
      <w:r>
        <w:t xml:space="preserve">   typecast    </w:t>
      </w:r>
      <w:r>
        <w:t xml:space="preserve">   understudy    </w:t>
      </w:r>
      <w:r>
        <w:t xml:space="preserve">   callback    </w:t>
      </w:r>
      <w:r>
        <w:t xml:space="preserve">   improvisation    </w:t>
      </w:r>
      <w:r>
        <w:t xml:space="preserve">   full front    </w:t>
      </w:r>
      <w:r>
        <w:t xml:space="preserve">   blocking    </w:t>
      </w:r>
      <w:r>
        <w:t xml:space="preserve">   memorization    </w:t>
      </w:r>
      <w:r>
        <w:t xml:space="preserve">   confidence    </w:t>
      </w:r>
      <w:r>
        <w:t xml:space="preserve">   acting    </w:t>
      </w:r>
      <w:r>
        <w:t xml:space="preserve">   expression    </w:t>
      </w:r>
      <w:r>
        <w:t xml:space="preserve">   enunciation    </w:t>
      </w:r>
      <w:r>
        <w:t xml:space="preserve">   name    </w:t>
      </w:r>
      <w:r>
        <w:t xml:space="preserve">   volume    </w:t>
      </w:r>
      <w:r>
        <w:t xml:space="preserve">   audition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Reminder for Auditions</dc:title>
  <dcterms:created xsi:type="dcterms:W3CDTF">2021-10-11T19:40:20Z</dcterms:created>
  <dcterms:modified xsi:type="dcterms:W3CDTF">2021-10-11T19:40:20Z</dcterms:modified>
</cp:coreProperties>
</file>