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Rent    </w:t>
      </w:r>
      <w:r>
        <w:t xml:space="preserve">   Alto    </w:t>
      </w:r>
      <w:r>
        <w:t xml:space="preserve">   Bass    </w:t>
      </w:r>
      <w:r>
        <w:t xml:space="preserve">   Candy    </w:t>
      </w:r>
      <w:r>
        <w:t xml:space="preserve">   Cheating    </w:t>
      </w:r>
      <w:r>
        <w:t xml:space="preserve">   Closing Night    </w:t>
      </w:r>
      <w:r>
        <w:t xml:space="preserve">   Concessions    </w:t>
      </w:r>
      <w:r>
        <w:t xml:space="preserve">   Dialog    </w:t>
      </w:r>
      <w:r>
        <w:t xml:space="preserve">   Ensemble     </w:t>
      </w:r>
      <w:r>
        <w:t xml:space="preserve">   Intermission    </w:t>
      </w:r>
      <w:r>
        <w:t xml:space="preserve">   Lights    </w:t>
      </w:r>
      <w:r>
        <w:t xml:space="preserve">   Look Forward    </w:t>
      </w:r>
      <w:r>
        <w:t xml:space="preserve">   Musical    </w:t>
      </w:r>
      <w:r>
        <w:t xml:space="preserve">   Opening Night    </w:t>
      </w:r>
      <w:r>
        <w:t xml:space="preserve">   Play    </w:t>
      </w:r>
      <w:r>
        <w:t xml:space="preserve">   Snacks    </w:t>
      </w:r>
      <w:r>
        <w:t xml:space="preserve">   Soda    </w:t>
      </w:r>
      <w:r>
        <w:t xml:space="preserve">   Soprano     </w:t>
      </w:r>
      <w:r>
        <w:t xml:space="preserve">   Sound    </w:t>
      </w:r>
      <w:r>
        <w:t xml:space="preserve">   Sound Board    </w:t>
      </w:r>
      <w:r>
        <w:t xml:space="preserve">   Stage Left    </w:t>
      </w:r>
      <w:r>
        <w:t xml:space="preserve">   Stage Right    </w:t>
      </w:r>
      <w:r>
        <w:t xml:space="preserve">   Tech Week    </w:t>
      </w:r>
      <w:r>
        <w:t xml:space="preserve">   Technical Difficulties     </w:t>
      </w:r>
      <w:r>
        <w:t xml:space="preserve">   Tenor    </w:t>
      </w:r>
      <w:r>
        <w:t xml:space="preserve">  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Stuff</dc:title>
  <dcterms:created xsi:type="dcterms:W3CDTF">2021-10-11T19:40:10Z</dcterms:created>
  <dcterms:modified xsi:type="dcterms:W3CDTF">2021-10-11T19:40:10Z</dcterms:modified>
</cp:coreProperties>
</file>