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director    </w:t>
      </w:r>
      <w:r>
        <w:t xml:space="preserve">   stage crew    </w:t>
      </w:r>
      <w:r>
        <w:t xml:space="preserve">   script    </w:t>
      </w:r>
      <w:r>
        <w:t xml:space="preserve">   dialogue    </w:t>
      </w:r>
      <w:r>
        <w:t xml:space="preserve">   monologue    </w:t>
      </w:r>
      <w:r>
        <w:t xml:space="preserve">   improvisation    </w:t>
      </w:r>
      <w:r>
        <w:t xml:space="preserve">   ensemble    </w:t>
      </w:r>
      <w:r>
        <w:t xml:space="preserve">   overture    </w:t>
      </w:r>
      <w:r>
        <w:t xml:space="preserve">   opening night    </w:t>
      </w:r>
      <w:r>
        <w:t xml:space="preserve">   dress rehearsal    </w:t>
      </w:r>
      <w:r>
        <w:t xml:space="preserve">   pit    </w:t>
      </w:r>
      <w:r>
        <w:t xml:space="preserve">   fly    </w:t>
      </w:r>
      <w:r>
        <w:t xml:space="preserve">   box office    </w:t>
      </w:r>
      <w:r>
        <w:t xml:space="preserve">   catwalk    </w:t>
      </w:r>
      <w:r>
        <w:t xml:space="preserve">   apron    </w:t>
      </w:r>
      <w:r>
        <w:t xml:space="preserve">   house    </w:t>
      </w:r>
      <w:r>
        <w:t xml:space="preserve">   wings    </w:t>
      </w:r>
      <w:r>
        <w:t xml:space="preserve">   backstage    </w:t>
      </w:r>
      <w:r>
        <w:t xml:space="preserve">   gel    </w:t>
      </w:r>
      <w:r>
        <w:t xml:space="preserve">   stage left    </w:t>
      </w:r>
      <w:r>
        <w:t xml:space="preserve">   stage right    </w:t>
      </w:r>
      <w:r>
        <w:t xml:space="preserve">   downstage    </w:t>
      </w:r>
      <w:r>
        <w:t xml:space="preserve">   upstage    </w:t>
      </w:r>
      <w:r>
        <w:t xml:space="preserve">   center 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Terms </dc:title>
  <dcterms:created xsi:type="dcterms:W3CDTF">2021-10-11T19:40:27Z</dcterms:created>
  <dcterms:modified xsi:type="dcterms:W3CDTF">2021-10-11T19:40:27Z</dcterms:modified>
</cp:coreProperties>
</file>