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creates the scenery.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team of people who move scenery, handle props, or work backstage during a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Exercises at the beginning of a rehearsal or before a performance that prepare actors’ voices and bodies. (Hyphenated)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play with songs that are used to tell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of the theater where the audience sits to watch the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or hero of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character speaks to the audience directly but the other characters are not aware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entire physical environment onstage, which may include backdrops, flats,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note that is emphasized or stressed to make it stand out from the other notes in a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actors' movement in a play or musical, not including the choreography.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portion of the stage closest to the audience. The opposite of upstage.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time at which the company is asked to arrive at the theater before a performance or rehearsal.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final run-throughs of a show that usually includes 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with a slow tempo that expresses how a character is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rehearsal in which the whole show is performed from beginning to end without stopping.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loudly or softly the music should be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the music for a musical.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curtain that hangs on a track upstage of the proscenium. The curtain opens in the center and can be pulled offstage into the wings. Traveler curtains are often closed to hide scene changes.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Portable microphones that are strapped to the actors' bodies.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designs or selects the garments worn by the actors during the show.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correct sounding of a spoken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rehearsal when the crew begins adding sets, lights, sound, etc., to the show once the performers know the lines, songs, and blocking. Also called tech.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Tryouts held for actors who want to perform in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actor who performs a main character in a play. Most often characters are named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Testing and balancing the sound levels of microphones, speakers, and performers before a performance to ensure that the audience will hear everything clearly.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Speaking loudly enough to be easily understood by the audience. Also, an image that is projected onto a surface, which can be part of the set for a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song of a musical that usually includes the entire 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right side of the stage, from the actor’s perspective.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where the actors perform in a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entrance of the company at the end of the show to bow and acknowledge the audience’s applause.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Terms </dc:title>
  <dcterms:created xsi:type="dcterms:W3CDTF">2021-10-12T20:22:12Z</dcterms:created>
  <dcterms:modified xsi:type="dcterms:W3CDTF">2021-10-12T20:22:12Z</dcterms:modified>
</cp:coreProperties>
</file>