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speech often in verse addressed to the audience by an actor at the end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that is occupied by the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extended speech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actors who described and commented upon the main action of a play with song, dance, and recitation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spot where each actor should stand or sit or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audience understands whats going on in the situation but the characters dont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an action or event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character speaks to himself or herself about feelings or recent events with the allusion that the audience is a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speech addressed to the audience by one or more of the actors at the opening of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Mechanical devices used to control the intensity of light in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Certain/important parts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happens when a character's dialogue is spoken but not heard by the other actors on the 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 Terms</dc:title>
  <dcterms:created xsi:type="dcterms:W3CDTF">2021-10-11T19:41:01Z</dcterms:created>
  <dcterms:modified xsi:type="dcterms:W3CDTF">2021-10-11T19:41:01Z</dcterms:modified>
</cp:coreProperties>
</file>