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Theater Terms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 of a play defined by elements such as rising action, climax and resolution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Beginning part of the play where the audience learns about what is going to happen on stage.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Speech usually given by a narrator that happens after the main problem in the play has been solved.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character's dialogue is spoken but not heard by the other actors on stage.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speech of some duration addressed by a character to a second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Taking a bow in front of the audience at the end of a show.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control of all aspects of the production 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Offstage preformers who speak directly to the audience to tell a story about upcoming events or comment on an action in a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 of theater in which the audience sits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charge of everything backstage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of an act defined by the changing of characters.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 of actors who describe and comment upon the main action of a play with song, dance, and recitation.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monologue in which a character directly addresses an audience or speaks his thoughts aloud and alone.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instruction given by the Stage Manager to one of the technical departments  to take some action.</w:t>
            </w:r>
          </w:p>
        </w:tc>
      </w:tr>
    </w:tbl>
    <w:p>
      <w:pPr>
        <w:pStyle w:val="WordBankMedium"/>
      </w:pPr>
      <w:r>
        <w:t xml:space="preserve">   Auditorium    </w:t>
      </w:r>
      <w:r>
        <w:t xml:space="preserve">   Act    </w:t>
      </w:r>
      <w:r>
        <w:t xml:space="preserve">   Scene    </w:t>
      </w:r>
      <w:r>
        <w:t xml:space="preserve">   Prologue     </w:t>
      </w:r>
      <w:r>
        <w:t xml:space="preserve">   Epilogue     </w:t>
      </w:r>
      <w:r>
        <w:t xml:space="preserve">   Monologue    </w:t>
      </w:r>
      <w:r>
        <w:t xml:space="preserve">   Soliloquy    </w:t>
      </w:r>
      <w:r>
        <w:t xml:space="preserve">   Aside    </w:t>
      </w:r>
      <w:r>
        <w:t xml:space="preserve">   Chorus    </w:t>
      </w:r>
      <w:r>
        <w:t xml:space="preserve">   Curtain Call    </w:t>
      </w:r>
      <w:r>
        <w:t xml:space="preserve">   Director    </w:t>
      </w:r>
      <w:r>
        <w:t xml:space="preserve">   Stage Manager    </w:t>
      </w:r>
      <w:r>
        <w:t xml:space="preserve">   Narrator     </w:t>
      </w:r>
      <w:r>
        <w:t xml:space="preserve">   Cue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Theater Terms Crossword</dc:title>
  <dcterms:created xsi:type="dcterms:W3CDTF">2021-10-11T19:40:58Z</dcterms:created>
  <dcterms:modified xsi:type="dcterms:W3CDTF">2021-10-11T19:40:58Z</dcterms:modified>
</cp:coreProperties>
</file>