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Theater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acting area    </w:t>
      </w:r>
      <w:r>
        <w:t xml:space="preserve">   actor    </w:t>
      </w:r>
      <w:r>
        <w:t xml:space="preserve">   ad lib    </w:t>
      </w:r>
      <w:r>
        <w:t xml:space="preserve">   angel    </w:t>
      </w:r>
      <w:r>
        <w:t xml:space="preserve">   apron    </w:t>
      </w:r>
      <w:r>
        <w:t xml:space="preserve">   arena stage    </w:t>
      </w:r>
      <w:r>
        <w:t xml:space="preserve">   articulation    </w:t>
      </w:r>
      <w:r>
        <w:t xml:space="preserve">   audible    </w:t>
      </w:r>
      <w:r>
        <w:t xml:space="preserve">   audience    </w:t>
      </w:r>
      <w:r>
        <w:t xml:space="preserve">   backstage    </w:t>
      </w:r>
      <w:r>
        <w:t xml:space="preserve">   batten    </w:t>
      </w:r>
      <w:r>
        <w:t xml:space="preserve">   believable    </w:t>
      </w:r>
      <w:r>
        <w:t xml:space="preserve">   blackout    </w:t>
      </w:r>
      <w:r>
        <w:t xml:space="preserve">   blocking    </w:t>
      </w:r>
      <w:r>
        <w:t xml:space="preserve">   boards    </w:t>
      </w:r>
      <w:r>
        <w:t xml:space="preserve">   break a leg    </w:t>
      </w:r>
      <w:r>
        <w:t xml:space="preserve">   build vocally    </w:t>
      </w:r>
      <w:r>
        <w:t xml:space="preserve">   business    </w:t>
      </w:r>
      <w:r>
        <w:t xml:space="preserve">   call board    </w:t>
      </w:r>
      <w:r>
        <w:t xml:space="preserve">   cast    </w:t>
      </w:r>
      <w:r>
        <w:t xml:space="preserve">   casting    </w:t>
      </w:r>
      <w:r>
        <w:t xml:space="preserve">   centerstage    </w:t>
      </w:r>
      <w:r>
        <w:t xml:space="preserve">   characterization    </w:t>
      </w:r>
      <w:r>
        <w:t xml:space="preserve">   cheat out    </w:t>
      </w:r>
      <w:r>
        <w:t xml:space="preserve">   climax    </w:t>
      </w:r>
      <w:r>
        <w:t xml:space="preserve">   collaboration    </w:t>
      </w:r>
      <w:r>
        <w:t xml:space="preserve">   comedy    </w:t>
      </w:r>
      <w:r>
        <w:t xml:space="preserve">   company    </w:t>
      </w:r>
      <w:r>
        <w:t xml:space="preserve">   countercross    </w:t>
      </w:r>
      <w:r>
        <w:t xml:space="preserve">   crew    </w:t>
      </w:r>
      <w:r>
        <w:t xml:space="preserve">   cross    </w:t>
      </w:r>
      <w:r>
        <w:t xml:space="preserve">   cue    </w:t>
      </w:r>
      <w:r>
        <w:t xml:space="preserve">   curtain call    </w:t>
      </w:r>
      <w:r>
        <w:t xml:space="preserve">   curtain line    </w:t>
      </w:r>
      <w:r>
        <w:t xml:space="preserve">   cyclorama    </w:t>
      </w:r>
      <w:r>
        <w:t xml:space="preserve">   deck    </w:t>
      </w:r>
      <w:r>
        <w:t xml:space="preserve">   dialogue    </w:t>
      </w:r>
      <w:r>
        <w:t xml:space="preserve">   diaphragm    </w:t>
      </w:r>
      <w:r>
        <w:t xml:space="preserve">   director    </w:t>
      </w:r>
      <w:r>
        <w:t xml:space="preserve">   downstage    </w:t>
      </w:r>
      <w:r>
        <w:t xml:space="preserve">   dress rehearsal    </w:t>
      </w:r>
      <w:r>
        <w:t xml:space="preserve">   dual role    </w:t>
      </w:r>
      <w:r>
        <w:t xml:space="preserve">   effect    </w:t>
      </w:r>
      <w:r>
        <w:t xml:space="preserve">   emotional recall    </w:t>
      </w:r>
      <w:r>
        <w:t xml:space="preserve">   encore    </w:t>
      </w:r>
      <w:r>
        <w:t xml:space="preserve">   entrance    </w:t>
      </w:r>
      <w:r>
        <w:t xml:space="preserve">   exhale    </w:t>
      </w:r>
      <w:r>
        <w:t xml:space="preserve">   exit    </w:t>
      </w:r>
      <w:r>
        <w:t xml:space="preserve">   exposition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Theater Vocab</dc:title>
  <dcterms:created xsi:type="dcterms:W3CDTF">2021-11-04T03:56:43Z</dcterms:created>
  <dcterms:modified xsi:type="dcterms:W3CDTF">2021-11-04T03:56:43Z</dcterms:modified>
</cp:coreProperties>
</file>