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Theater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props    </w:t>
      </w:r>
      <w:r>
        <w:t xml:space="preserve">   improvisation    </w:t>
      </w:r>
      <w:r>
        <w:t xml:space="preserve">   rehearsal    </w:t>
      </w:r>
      <w:r>
        <w:t xml:space="preserve">   intermission    </w:t>
      </w:r>
      <w:r>
        <w:t xml:space="preserve">   scenery    </w:t>
      </w:r>
      <w:r>
        <w:t xml:space="preserve">   wings    </w:t>
      </w:r>
      <w:r>
        <w:t xml:space="preserve">   set    </w:t>
      </w:r>
      <w:r>
        <w:t xml:space="preserve">   script    </w:t>
      </w:r>
      <w:r>
        <w:t xml:space="preserve">   dialogue    </w:t>
      </w:r>
      <w:r>
        <w:t xml:space="preserve">   monologue    </w:t>
      </w:r>
      <w:r>
        <w:t xml:space="preserve">   costume    </w:t>
      </w:r>
      <w:r>
        <w:t xml:space="preserve">   cast    </w:t>
      </w:r>
      <w:r>
        <w:t xml:space="preserve">   lobby    </w:t>
      </w:r>
      <w:r>
        <w:t xml:space="preserve">   boxoffice    </w:t>
      </w:r>
      <w:r>
        <w:t xml:space="preserve">   tickets    </w:t>
      </w:r>
      <w:r>
        <w:t xml:space="preserve">   prompt    </w:t>
      </w:r>
      <w:r>
        <w:t xml:space="preserve">   performance    </w:t>
      </w:r>
      <w:r>
        <w:t xml:space="preserve">   backstage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 Words</dc:title>
  <dcterms:created xsi:type="dcterms:W3CDTF">2021-10-11T19:41:27Z</dcterms:created>
  <dcterms:modified xsi:type="dcterms:W3CDTF">2021-10-11T19:41:27Z</dcterms:modified>
</cp:coreProperties>
</file>