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Schubert    </w:t>
      </w:r>
      <w:r>
        <w:t xml:space="preserve">   Palace    </w:t>
      </w:r>
      <w:r>
        <w:t xml:space="preserve">   Majestic    </w:t>
      </w:r>
      <w:r>
        <w:t xml:space="preserve">   Lyric    </w:t>
      </w:r>
      <w:r>
        <w:t xml:space="preserve">   Gershwin    </w:t>
      </w:r>
      <w:r>
        <w:t xml:space="preserve">   Cort    </w:t>
      </w:r>
      <w:r>
        <w:t xml:space="preserve">   Broadhurst    </w:t>
      </w:r>
      <w:r>
        <w:t xml:space="preserve">   Ambassador    </w:t>
      </w:r>
      <w:r>
        <w:t xml:space="preserve">   Valencia    </w:t>
      </w:r>
      <w:r>
        <w:t xml:space="preserve">   Booth    </w:t>
      </w:r>
      <w:r>
        <w:t xml:space="preserve">   Paramont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Theaters</dc:title>
  <dcterms:created xsi:type="dcterms:W3CDTF">2021-10-11T19:40:18Z</dcterms:created>
  <dcterms:modified xsi:type="dcterms:W3CDTF">2021-10-11T19:40:18Z</dcterms:modified>
</cp:coreProperties>
</file>